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rbel" w:cs="Corbel" w:eastAsia="Corbel" w:hAnsi="Corbel"/>
          <w:b w:val="1"/>
          <w:color w:val="2c5579"/>
          <w:sz w:val="48"/>
          <w:szCs w:val="48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color w:val="2c5579"/>
          <w:sz w:val="48"/>
          <w:szCs w:val="48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2">
      <w:pPr>
        <w:spacing w:before="7" w:line="420" w:lineRule="auto"/>
        <w:ind w:right="153"/>
        <w:rPr>
          <w:rFonts w:ascii="Calibri" w:cs="Calibri" w:eastAsia="Calibri" w:hAnsi="Calibri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9525</wp:posOffset>
                </wp:positionV>
                <wp:extent cx="1820624" cy="1724025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64263" y="2946563"/>
                          <a:ext cx="1763474" cy="1666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cap="flat" cmpd="sng" w="57150">
                          <a:solidFill>
                            <a:srgbClr val="1F386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9525</wp:posOffset>
                </wp:positionV>
                <wp:extent cx="1820624" cy="1724025"/>
                <wp:effectExtent b="0" l="0" r="0" t="0"/>
                <wp:wrapNone/>
                <wp:docPr id="5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624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7621</wp:posOffset>
                </wp:positionV>
                <wp:extent cx="4575175" cy="2317750"/>
                <wp:effectExtent b="0" l="0" r="0" t="0"/>
                <wp:wrapSquare wrapText="bothSides" distB="45720" distT="45720" distL="114300" distR="11430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079050" y="2641763"/>
                          <a:ext cx="453390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41275">
                          <a:solidFill>
                            <a:srgbClr val="1F386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Age: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Programme: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little bit about me: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7621</wp:posOffset>
                </wp:positionV>
                <wp:extent cx="4575175" cy="2317750"/>
                <wp:effectExtent b="0" l="0" r="0" t="0"/>
                <wp:wrapSquare wrapText="bothSides" distB="45720" distT="45720" distL="114300" distR="114300"/>
                <wp:docPr id="6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31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401320</wp:posOffset>
                </wp:positionV>
                <wp:extent cx="1000125" cy="914400"/>
                <wp:effectExtent b="0" l="0" r="0" t="0"/>
                <wp:wrapSquare wrapText="bothSides" distB="45720" distT="45720" distL="114300" distR="11430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850700" y="3327563"/>
                          <a:ext cx="990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Insert Picture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401320</wp:posOffset>
                </wp:positionV>
                <wp:extent cx="1000125" cy="914400"/>
                <wp:effectExtent b="0" l="0" r="0" t="0"/>
                <wp:wrapSquare wrapText="bothSides" distB="45720" distT="45720" distL="114300" distR="114300"/>
                <wp:docPr id="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1771650</wp:posOffset>
                </wp:positionH>
                <wp:positionV relativeFrom="paragraph">
                  <wp:posOffset>89272</wp:posOffset>
                </wp:positionV>
                <wp:extent cx="4562475" cy="1895475"/>
                <wp:effectExtent b="0" l="0" r="0" t="0"/>
                <wp:wrapSquare wrapText="bothSides" distB="45720" distT="45720" distL="114300" distR="11430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083813" y="2851313"/>
                          <a:ext cx="45243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Placement experience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1771650</wp:posOffset>
                </wp:positionH>
                <wp:positionV relativeFrom="paragraph">
                  <wp:posOffset>89272</wp:posOffset>
                </wp:positionV>
                <wp:extent cx="4562475" cy="1895475"/>
                <wp:effectExtent b="0" l="0" r="0" t="0"/>
                <wp:wrapSquare wrapText="bothSides" distB="45720" distT="45720" distL="114300" distR="114300"/>
                <wp:docPr id="6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189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" w:line="280" w:lineRule="auto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1841500</wp:posOffset>
                </wp:positionV>
                <wp:extent cx="351155" cy="848375"/>
                <wp:effectExtent b="0" l="0" r="0" t="0"/>
                <wp:wrapNone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0400" y="3355800"/>
                          <a:ext cx="351155" cy="848375"/>
                          <a:chOff x="5170400" y="3355800"/>
                          <a:chExt cx="351200" cy="848400"/>
                        </a:xfrm>
                      </wpg:grpSpPr>
                      <wpg:grpSp>
                        <wpg:cNvGrpSpPr/>
                        <wpg:grpSpPr>
                          <a:xfrm>
                            <a:off x="5170423" y="3355813"/>
                            <a:ext cx="351155" cy="848375"/>
                            <a:chOff x="0" y="0"/>
                            <a:chExt cx="351155" cy="848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1150" cy="84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50520" cy="346075"/>
                              <a:chOff x="1127" y="8621"/>
                              <a:chExt cx="552" cy="545"/>
                            </a:xfrm>
                          </wpg:grpSpPr>
                          <pic:pic>
                            <pic:nvPicPr>
                              <pic:cNvPr id="22" name="Shape 22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127" y="8621"/>
                                <a:ext cx="55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3" name="Shape 23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82" y="8739"/>
                                <a:ext cx="239" cy="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GrpSpPr/>
                          <wpg:grpSpPr>
                            <a:xfrm>
                              <a:off x="0" y="489600"/>
                              <a:ext cx="351155" cy="358775"/>
                              <a:chOff x="1128" y="9385"/>
                              <a:chExt cx="553" cy="565"/>
                            </a:xfrm>
                          </wpg:grpSpPr>
                          <pic:pic>
                            <pic:nvPicPr>
                              <pic:cNvPr id="25" name="Shape 25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128" y="9385"/>
                                <a:ext cx="553" cy="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6" name="Shape 26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70" y="9539"/>
                                <a:ext cx="259" cy="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1841500</wp:posOffset>
                </wp:positionV>
                <wp:extent cx="351155" cy="848375"/>
                <wp:effectExtent b="0" l="0" r="0" t="0"/>
                <wp:wrapNone/>
                <wp:docPr id="6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155" cy="848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2324100</wp:posOffset>
                </wp:positionV>
                <wp:extent cx="1733550" cy="990600"/>
                <wp:effectExtent b="0" l="0" r="0" t="0"/>
                <wp:wrapSquare wrapText="bothSides" distB="0" distT="0" distL="114300" distR="11430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83988" y="3289463"/>
                          <a:ext cx="17240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2324100</wp:posOffset>
                </wp:positionV>
                <wp:extent cx="1733550" cy="990600"/>
                <wp:effectExtent b="0" l="0" r="0" t="0"/>
                <wp:wrapSquare wrapText="bothSides" distB="0" distT="0" distL="114300" distR="114300"/>
                <wp:docPr id="5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923.0" w:type="dxa"/>
        <w:jc w:val="left"/>
        <w:tblInd w:w="-138.0" w:type="dxa"/>
        <w:tblBorders>
          <w:top w:color="002060" w:space="0" w:sz="24" w:val="single"/>
          <w:left w:color="002060" w:space="0" w:sz="24" w:val="single"/>
          <w:bottom w:color="002060" w:space="0" w:sz="24" w:val="single"/>
          <w:right w:color="002060" w:space="0" w:sz="24" w:val="single"/>
          <w:insideH w:color="002060" w:space="0" w:sz="24" w:val="single"/>
          <w:insideV w:color="002060" w:space="0" w:sz="24" w:val="single"/>
        </w:tblBorders>
        <w:tblLayout w:type="fixed"/>
        <w:tblLook w:val="0400"/>
      </w:tblPr>
      <w:tblGrid>
        <w:gridCol w:w="4832"/>
        <w:gridCol w:w="5091"/>
        <w:tblGridChange w:id="0">
          <w:tblGrid>
            <w:gridCol w:w="4832"/>
            <w:gridCol w:w="5091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176" w:hanging="14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Three 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" w:right="0" w:hanging="14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80" w:lineRule="auto"/>
              <w:ind w:left="3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76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Three areas I would like to develop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0" w:hanging="1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0" w:hanging="1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" w:right="0" w:hanging="1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Learning style and additional learning support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support I find useful 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I deal with stress/anxiety/challenging situations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-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orbel" w:cs="Corbel" w:eastAsia="Corbel" w:hAnsi="Corbel"/>
          <w:b w:val="1"/>
          <w:color w:val="2c5579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rbel" w:cs="Corbel" w:eastAsia="Corbel" w:hAnsi="Corbel"/>
          <w:b w:val="1"/>
          <w:color w:val="2c557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rbel" w:cs="Corbel" w:eastAsia="Corbel" w:hAnsi="Corbel"/>
          <w:b w:val="1"/>
          <w:color w:val="2c5579"/>
          <w:sz w:val="48"/>
          <w:szCs w:val="48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color w:val="2c5579"/>
          <w:sz w:val="48"/>
          <w:szCs w:val="48"/>
          <w:rtl w:val="0"/>
        </w:rPr>
        <w:t xml:space="preserve">N</w:t>
      </w:r>
      <w:r w:rsidDel="00000000" w:rsidR="00000000" w:rsidRPr="00000000">
        <w:rPr>
          <w:rFonts w:ascii="Corbel" w:cs="Corbel" w:eastAsia="Corbel" w:hAnsi="Corbel"/>
          <w:b w:val="1"/>
          <w:color w:val="2c5579"/>
          <w:sz w:val="48"/>
          <w:szCs w:val="48"/>
          <w:vertAlign w:val="baseline"/>
          <w:rtl w:val="0"/>
        </w:rPr>
        <w:t xml:space="preserve">ame: </w:t>
      </w:r>
    </w:p>
    <w:p w:rsidR="00000000" w:rsidDel="00000000" w:rsidP="00000000" w:rsidRDefault="00000000" w:rsidRPr="00000000" w14:paraId="00000037">
      <w:pPr>
        <w:spacing w:before="7" w:line="420" w:lineRule="auto"/>
        <w:ind w:right="153"/>
        <w:rPr>
          <w:rFonts w:ascii="Calibri" w:cs="Calibri" w:eastAsia="Calibri" w:hAnsi="Calibri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50800</wp:posOffset>
                </wp:positionV>
                <wp:extent cx="1820624" cy="172402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464263" y="2946563"/>
                          <a:ext cx="1763474" cy="166687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cap="flat" cmpd="sng" w="57150">
                          <a:solidFill>
                            <a:srgbClr val="1F386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50800</wp:posOffset>
                </wp:positionV>
                <wp:extent cx="1820624" cy="1724025"/>
                <wp:effectExtent b="0" l="0" r="0" t="0"/>
                <wp:wrapNone/>
                <wp:docPr id="6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0624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20321</wp:posOffset>
                </wp:positionV>
                <wp:extent cx="4575175" cy="1965325"/>
                <wp:effectExtent b="0" l="0" r="0" t="0"/>
                <wp:wrapSquare wrapText="bothSides" distB="45720" distT="45720" distL="114300" distR="11430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79050" y="2817975"/>
                          <a:ext cx="45339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41275">
                          <a:solidFill>
                            <a:srgbClr val="1F386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A little bit about me: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20321</wp:posOffset>
                </wp:positionV>
                <wp:extent cx="4575175" cy="1965325"/>
                <wp:effectExtent b="0" l="0" r="0" t="0"/>
                <wp:wrapSquare wrapText="bothSides" distB="45720" distT="45720" distL="114300" distR="114300"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196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388620</wp:posOffset>
                </wp:positionV>
                <wp:extent cx="1000125" cy="914400"/>
                <wp:effectExtent b="0" l="0" r="0" t="0"/>
                <wp:wrapSquare wrapText="bothSides" distB="45720" distT="45720" distL="114300" distR="114300"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850700" y="3327563"/>
                          <a:ext cx="990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Insert Picture Here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388620</wp:posOffset>
                </wp:positionV>
                <wp:extent cx="1000125" cy="914400"/>
                <wp:effectExtent b="0" l="0" r="0" t="0"/>
                <wp:wrapSquare wrapText="bothSides" distB="45720" distT="45720" distL="114300" distR="114300"/>
                <wp:docPr id="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1766888</wp:posOffset>
                </wp:positionH>
                <wp:positionV relativeFrom="paragraph">
                  <wp:posOffset>255072</wp:posOffset>
                </wp:positionV>
                <wp:extent cx="4562475" cy="1914525"/>
                <wp:effectExtent b="0" l="0" r="0" t="0"/>
                <wp:wrapSquare wrapText="bothSides" distB="45720" distT="45720" distL="114300" distR="11430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83813" y="2841788"/>
                          <a:ext cx="45243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206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Clinical experience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1766888</wp:posOffset>
                </wp:positionH>
                <wp:positionV relativeFrom="paragraph">
                  <wp:posOffset>255072</wp:posOffset>
                </wp:positionV>
                <wp:extent cx="4562475" cy="1914525"/>
                <wp:effectExtent b="0" l="0" r="0" t="0"/>
                <wp:wrapSquare wrapText="bothSides" distB="45720" distT="45720" distL="114300" distR="114300"/>
                <wp:docPr id="6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191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40" w:lineRule="auto"/>
        <w:ind w:right="49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6" w:line="280" w:lineRule="auto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1892300</wp:posOffset>
                </wp:positionV>
                <wp:extent cx="351155" cy="848375"/>
                <wp:effectExtent b="0" l="0" r="0" t="0"/>
                <wp:wrapNone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0400" y="3355800"/>
                          <a:ext cx="351155" cy="848375"/>
                          <a:chOff x="5170400" y="3355800"/>
                          <a:chExt cx="351200" cy="848400"/>
                        </a:xfrm>
                      </wpg:grpSpPr>
                      <wpg:grpSp>
                        <wpg:cNvGrpSpPr/>
                        <wpg:grpSpPr>
                          <a:xfrm>
                            <a:off x="5170423" y="3355813"/>
                            <a:ext cx="351155" cy="848375"/>
                            <a:chOff x="0" y="0"/>
                            <a:chExt cx="351155" cy="848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1150" cy="84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350520" cy="346075"/>
                              <a:chOff x="1127" y="8621"/>
                              <a:chExt cx="552" cy="545"/>
                            </a:xfrm>
                          </wpg:grpSpPr>
                          <pic:pic>
                            <pic:nvPicPr>
                              <pic:cNvPr id="5" name="Shape 5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127" y="8621"/>
                                <a:ext cx="55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82" y="8739"/>
                                <a:ext cx="239" cy="3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GrpSpPr/>
                          <wpg:grpSpPr>
                            <a:xfrm>
                              <a:off x="0" y="489600"/>
                              <a:ext cx="351155" cy="358775"/>
                              <a:chOff x="1128" y="9385"/>
                              <a:chExt cx="553" cy="565"/>
                            </a:xfrm>
                          </wpg:grpSpPr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128" y="9385"/>
                                <a:ext cx="553" cy="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14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270" y="9539"/>
                                <a:ext cx="259" cy="2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1892300</wp:posOffset>
                </wp:positionV>
                <wp:extent cx="351155" cy="848375"/>
                <wp:effectExtent b="0" l="0" r="0" t="0"/>
                <wp:wrapNone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1155" cy="848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1790700</wp:posOffset>
                </wp:positionV>
                <wp:extent cx="1733550" cy="990600"/>
                <wp:effectExtent b="0" l="0" r="0" t="0"/>
                <wp:wrapSquare wrapText="bothSides" distB="0" distT="0" distL="114300" distR="11430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483988" y="3289463"/>
                          <a:ext cx="17240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5" w:line="240"/>
                              <w:ind w:left="0" w:right="-37.00000047683716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1790700</wp:posOffset>
                </wp:positionV>
                <wp:extent cx="1733550" cy="990600"/>
                <wp:effectExtent b="0" l="0" r="0" t="0"/>
                <wp:wrapSquare wrapText="bothSides" distB="0" distT="0" distL="114300" distR="114300"/>
                <wp:docPr id="6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99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923.0" w:type="dxa"/>
        <w:jc w:val="left"/>
        <w:tblInd w:w="-138.0" w:type="dxa"/>
        <w:tblBorders>
          <w:top w:color="002060" w:space="0" w:sz="24" w:val="single"/>
          <w:left w:color="002060" w:space="0" w:sz="24" w:val="single"/>
          <w:bottom w:color="002060" w:space="0" w:sz="24" w:val="single"/>
          <w:right w:color="002060" w:space="0" w:sz="24" w:val="single"/>
          <w:insideH w:color="002060" w:space="0" w:sz="24" w:val="single"/>
          <w:insideV w:color="002060" w:space="0" w:sz="24" w:val="single"/>
        </w:tblBorders>
        <w:tblLayout w:type="fixed"/>
        <w:tblLook w:val="0400"/>
      </w:tblPr>
      <w:tblGrid>
        <w:gridCol w:w="4832"/>
        <w:gridCol w:w="5091"/>
        <w:tblGridChange w:id="0">
          <w:tblGrid>
            <w:gridCol w:w="4832"/>
            <w:gridCol w:w="5091"/>
          </w:tblGrid>
        </w:tblGridChange>
      </w:tblGrid>
      <w:tr>
        <w:trPr>
          <w:cantSplit w:val="0"/>
          <w:trHeight w:val="318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Practice Educator experience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team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you can help me</w:t>
            </w:r>
          </w:p>
        </w:tc>
      </w:tr>
    </w:tbl>
    <w:p w:rsidR="00000000" w:rsidDel="00000000" w:rsidP="00000000" w:rsidRDefault="00000000" w:rsidRPr="00000000" w14:paraId="00000056">
      <w:pPr>
        <w:tabs>
          <w:tab w:val="left" w:leader="none" w:pos="1920"/>
        </w:tabs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23" w:type="default"/>
      <w:headerReference r:id="rId24" w:type="first"/>
      <w:headerReference r:id="rId25" w:type="even"/>
      <w:footerReference r:id="rId26" w:type="default"/>
      <w:footerReference r:id="rId27" w:type="first"/>
      <w:footerReference r:id="rId28" w:type="even"/>
      <w:pgSz w:h="16820" w:w="11900" w:orient="portrait"/>
      <w:pgMar w:bottom="993" w:top="851" w:left="851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36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-537881</wp:posOffset>
          </wp:positionH>
          <wp:positionV relativeFrom="paragraph">
            <wp:posOffset>-365759</wp:posOffset>
          </wp:positionV>
          <wp:extent cx="7560000" cy="902189"/>
          <wp:effectExtent b="0" l="0" r="0" t="0"/>
          <wp:wrapNone/>
          <wp:docPr descr="www.hee.nhs.uk&#10;We work with partners to plan, recruit, educate and train the health workforce." id="66" name="image1.jpg"/>
          <a:graphic>
            <a:graphicData uri="http://schemas.openxmlformats.org/drawingml/2006/picture">
              <pic:pic>
                <pic:nvPicPr>
                  <pic:cNvPr descr="www.hee.nhs.uk&#10;We work with partners to plan, recruit, educate and train the health workforce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-540384</wp:posOffset>
          </wp:positionH>
          <wp:positionV relativeFrom="paragraph">
            <wp:posOffset>-234949</wp:posOffset>
          </wp:positionV>
          <wp:extent cx="7560000" cy="902189"/>
          <wp:effectExtent b="0" l="0" r="0" t="0"/>
          <wp:wrapNone/>
          <wp:docPr descr="www.hee.nhs.uk&#10;We work with partners to plan, recruit, educate and train the health workforce." id="67" name="image1.jpg"/>
          <a:graphic>
            <a:graphicData uri="http://schemas.openxmlformats.org/drawingml/2006/picture">
              <pic:pic>
                <pic:nvPicPr>
                  <pic:cNvPr descr="www.hee.nhs.uk&#10;We work with partners to plan, recruit, educate and train the health workforce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36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Style w:val="Heading2"/>
      <w:jc w:val="right"/>
      <w:rPr/>
    </w:pPr>
    <w:r w:rsidDel="00000000" w:rsidR="00000000" w:rsidRPr="00000000">
      <w:rPr>
        <w:rtl w:val="0"/>
      </w:rPr>
      <w:t xml:space="preserve">C.H.L.O.E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1"/>
      <w:keepLines w:val="1"/>
      <w:spacing w:after="280" w:lineRule="auto"/>
      <w:jc w:val="right"/>
      <w:rPr>
        <w:b w:val="1"/>
        <w:color w:val="003087"/>
        <w:sz w:val="28"/>
        <w:szCs w:val="28"/>
      </w:rPr>
    </w:pPr>
    <w:r w:rsidDel="00000000" w:rsidR="00000000" w:rsidRPr="00000000">
      <w:rPr>
        <w:b w:val="1"/>
        <w:color w:val="003087"/>
        <w:sz w:val="28"/>
        <w:szCs w:val="28"/>
        <w:rtl w:val="0"/>
      </w:rPr>
      <w:t xml:space="preserve">C.H.L.O.E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2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4341" w:hanging="360"/>
      </w:pPr>
      <w:rPr/>
    </w:lvl>
    <w:lvl w:ilvl="2">
      <w:start w:val="1"/>
      <w:numFmt w:val="lowerRoman"/>
      <w:lvlText w:val="%3."/>
      <w:lvlJc w:val="right"/>
      <w:pPr>
        <w:ind w:left="5061" w:hanging="180"/>
      </w:pPr>
      <w:rPr/>
    </w:lvl>
    <w:lvl w:ilvl="3">
      <w:start w:val="1"/>
      <w:numFmt w:val="decimal"/>
      <w:lvlText w:val="%4."/>
      <w:lvlJc w:val="left"/>
      <w:pPr>
        <w:ind w:left="5781" w:hanging="360"/>
      </w:pPr>
      <w:rPr/>
    </w:lvl>
    <w:lvl w:ilvl="4">
      <w:start w:val="1"/>
      <w:numFmt w:val="lowerLetter"/>
      <w:lvlText w:val="%5."/>
      <w:lvlJc w:val="left"/>
      <w:pPr>
        <w:ind w:left="6501" w:hanging="360"/>
      </w:pPr>
      <w:rPr/>
    </w:lvl>
    <w:lvl w:ilvl="5">
      <w:start w:val="1"/>
      <w:numFmt w:val="lowerRoman"/>
      <w:lvlText w:val="%6."/>
      <w:lvlJc w:val="right"/>
      <w:pPr>
        <w:ind w:left="7221" w:hanging="180"/>
      </w:pPr>
      <w:rPr/>
    </w:lvl>
    <w:lvl w:ilvl="6">
      <w:start w:val="1"/>
      <w:numFmt w:val="decimal"/>
      <w:lvlText w:val="%7."/>
      <w:lvlJc w:val="left"/>
      <w:pPr>
        <w:ind w:left="7941" w:hanging="360"/>
      </w:pPr>
      <w:rPr/>
    </w:lvl>
    <w:lvl w:ilvl="7">
      <w:start w:val="1"/>
      <w:numFmt w:val="lowerLetter"/>
      <w:lvlText w:val="%8."/>
      <w:lvlJc w:val="left"/>
      <w:pPr>
        <w:ind w:left="8661" w:hanging="360"/>
      </w:pPr>
      <w:rPr/>
    </w:lvl>
    <w:lvl w:ilvl="8">
      <w:start w:val="1"/>
      <w:numFmt w:val="lowerRoman"/>
      <w:lvlText w:val="%9."/>
      <w:lvlJc w:val="right"/>
      <w:pPr>
        <w:ind w:left="938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00" w:lineRule="auto"/>
    </w:pPr>
    <w:rPr>
      <w:b w:val="1"/>
      <w:color w:val="ae2473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3087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6F25"/>
  </w:style>
  <w:style w:type="paragraph" w:styleId="Heading1">
    <w:name w:val="heading 1"/>
    <w:basedOn w:val="Normal"/>
    <w:next w:val="Normal"/>
    <w:link w:val="Heading1Char"/>
    <w:uiPriority w:val="9"/>
    <w:qFormat w:val="1"/>
    <w:rsid w:val="000000C9"/>
    <w:pPr>
      <w:keepNext w:val="1"/>
      <w:keepLines w:val="1"/>
      <w:spacing w:after="100" w:afterAutospacing="1" w:before="400"/>
      <w:outlineLvl w:val="0"/>
    </w:pPr>
    <w:rPr>
      <w:rFonts w:cs="Arial" w:eastAsiaTheme="majorEastAsia"/>
      <w:b w:val="1"/>
      <w:bCs w:val="1"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000C9"/>
    <w:pPr>
      <w:keepNext w:val="1"/>
      <w:keepLines w:val="1"/>
      <w:spacing w:after="100" w:afterAutospacing="1"/>
      <w:outlineLvl w:val="1"/>
    </w:pPr>
    <w:rPr>
      <w:rFonts w:cstheme="majorBidi" w:eastAsiaTheme="majorEastAsia"/>
      <w:b w:val="1"/>
      <w:bCs w:val="1"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E49BA"/>
    <w:pPr>
      <w:spacing w:after="100" w:afterAutospacing="1"/>
      <w:outlineLvl w:val="2"/>
    </w:pPr>
    <w:rPr>
      <w:b w:val="1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 w:val="1"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 w:val="1"/>
      <w:bCs w:val="1"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cstheme="majorBidi" w:eastAsiaTheme="majorEastAsia"/>
      <w:b w:val="1"/>
      <w:bCs w:val="1"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 w:val="1"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 w:val="1"/>
    <w:unhideWhenUsed w:val="1"/>
    <w:rsid w:val="002D6889"/>
    <w:pPr>
      <w:spacing w:after="100" w:afterAutospacing="1" w:before="100" w:beforeAutospacing="1"/>
    </w:pPr>
    <w:rPr>
      <w:rFonts w:ascii="Times" w:cs="Times New Roman" w:hAnsi="Times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 w:val="1"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44DC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44DC5"/>
    <w:rPr>
      <w:rFonts w:ascii="Lucida Grande" w:cs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 w:val="1"/>
      <w:bCs w:val="1"/>
    </w:rPr>
  </w:style>
  <w:style w:type="table" w:styleId="TableGrid">
    <w:name w:val="Table Grid"/>
    <w:basedOn w:val="TableNormal"/>
    <w:uiPriority w:val="39"/>
    <w:rsid w:val="000631AB"/>
    <w:pPr>
      <w:spacing w:after="160" w:line="259" w:lineRule="auto"/>
    </w:pPr>
    <w:rPr>
      <w:rFonts w:asciiTheme="minorHAnsi" w:hAnsiTheme="minorHAnsi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631AB"/>
    <w:pPr>
      <w:spacing w:after="160" w:line="259" w:lineRule="auto"/>
      <w:ind w:left="720"/>
      <w:contextualSpacing w:val="1"/>
    </w:pPr>
    <w:rPr>
      <w:rFonts w:asciiTheme="minorHAnsi" w:hAnsiTheme="minorHAns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 w:val="1"/>
    <w:rsid w:val="00063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F302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160" w:line="259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160" w:line="259" w:lineRule="auto"/>
    </w:pPr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image" Target="media/image16.png"/><Relationship Id="rId21" Type="http://schemas.openxmlformats.org/officeDocument/2006/relationships/image" Target="media/image2.png"/><Relationship Id="rId24" Type="http://schemas.openxmlformats.org/officeDocument/2006/relationships/header" Target="header3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footer" Target="footer3.xml"/><Relationship Id="rId25" Type="http://schemas.openxmlformats.org/officeDocument/2006/relationships/header" Target="header2.xml"/><Relationship Id="rId28" Type="http://schemas.openxmlformats.org/officeDocument/2006/relationships/footer" Target="footer1.xml"/><Relationship Id="rId27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13.png"/><Relationship Id="rId11" Type="http://schemas.openxmlformats.org/officeDocument/2006/relationships/image" Target="media/image10.png"/><Relationship Id="rId10" Type="http://schemas.openxmlformats.org/officeDocument/2006/relationships/image" Target="media/image14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5" Type="http://schemas.openxmlformats.org/officeDocument/2006/relationships/image" Target="media/image17.png"/><Relationship Id="rId14" Type="http://schemas.openxmlformats.org/officeDocument/2006/relationships/image" Target="media/image8.png"/><Relationship Id="rId17" Type="http://schemas.openxmlformats.org/officeDocument/2006/relationships/image" Target="media/image15.png"/><Relationship Id="rId16" Type="http://schemas.openxmlformats.org/officeDocument/2006/relationships/image" Target="media/image9.png"/><Relationship Id="rId19" Type="http://schemas.openxmlformats.org/officeDocument/2006/relationships/image" Target="media/image4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IYfIgHdwSeHepR5be34dCzzag==">CgMxLjA4AHIhMVZYalFLc3A3bl9SaVU4bDQzVjBOUzk3WEthZGpUME5a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2021-07-13T16:26:00Z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0x0101005E39E58A64AE3B49BC24961E538DA00B</vt:lpwstr>
  </property>
</Properties>
</file>